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Office Spence Makes No Sense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character of the book is called Little Miss I-know-everything?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the students at Ella Mentry School call the cafeteria?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one of the dog's names that came to school to sniff for peanut butter?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Officer Spence arresting?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Officer Spence a say to every person he pulled his finger gun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narrator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character talks funny? "I know vye he deed eet"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the students call tofu in the book?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Officer Spence is searching for the PB&amp;J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Mr. Louie's job at Ella Mentry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ended up being the real peanut butter and jelly bandit?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Officer Spence hook A.J. up to to see if he was lying?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 WOW spell upside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A.J. said seeing all of the teachers in cages on stage was like going to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Officer Spence put all of his suspects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Spence Makes No Sense</dc:title>
  <dcterms:created xsi:type="dcterms:W3CDTF">2021-10-11T13:40:44Z</dcterms:created>
  <dcterms:modified xsi:type="dcterms:W3CDTF">2021-10-11T13:40:44Z</dcterms:modified>
</cp:coreProperties>
</file>