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Office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post-it    </w:t>
      </w:r>
      <w:r>
        <w:t xml:space="preserve">   paperclip    </w:t>
      </w:r>
      <w:r>
        <w:t xml:space="preserve">   notepad    </w:t>
      </w:r>
      <w:r>
        <w:t xml:space="preserve">   phone    </w:t>
      </w:r>
      <w:r>
        <w:t xml:space="preserve">   headphones    </w:t>
      </w:r>
      <w:r>
        <w:t xml:space="preserve">   headset    </w:t>
      </w:r>
      <w:r>
        <w:t xml:space="preserve">   ruler    </w:t>
      </w:r>
      <w:r>
        <w:t xml:space="preserve">   calculator    </w:t>
      </w:r>
      <w:r>
        <w:t xml:space="preserve">   files    </w:t>
      </w:r>
      <w:r>
        <w:t xml:space="preserve">   tape    </w:t>
      </w:r>
      <w:r>
        <w:t xml:space="preserve">   stapler    </w:t>
      </w:r>
      <w:r>
        <w:t xml:space="preserve">   highlighter    </w:t>
      </w:r>
      <w:r>
        <w:t xml:space="preserve">   pen    </w:t>
      </w:r>
      <w:r>
        <w:t xml:space="preserve">   pencil    </w:t>
      </w:r>
      <w:r>
        <w:t xml:space="preserve">   eraser    </w:t>
      </w:r>
      <w:r>
        <w:t xml:space="preserve">   scissors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Supplies</dc:title>
  <dcterms:created xsi:type="dcterms:W3CDTF">2021-10-11T13:40:58Z</dcterms:created>
  <dcterms:modified xsi:type="dcterms:W3CDTF">2021-10-11T13:40:58Z</dcterms:modified>
</cp:coreProperties>
</file>