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Email    </w:t>
      </w:r>
      <w:r>
        <w:t xml:space="preserve">   Calendar    </w:t>
      </w:r>
      <w:r>
        <w:t xml:space="preserve">   Portfolio    </w:t>
      </w:r>
      <w:r>
        <w:t xml:space="preserve">   Business Cards    </w:t>
      </w:r>
      <w:r>
        <w:t xml:space="preserve">   Highlighter    </w:t>
      </w:r>
      <w:r>
        <w:t xml:space="preserve">   Stapler    </w:t>
      </w:r>
      <w:r>
        <w:t xml:space="preserve">   Phone    </w:t>
      </w:r>
      <w:r>
        <w:t xml:space="preserve">   Pen    </w:t>
      </w:r>
      <w:r>
        <w:t xml:space="preserve">   Computer    </w:t>
      </w:r>
      <w:r>
        <w:t xml:space="preserve">   Calculator    </w:t>
      </w:r>
      <w:r>
        <w:t xml:space="preserve">   Chair    </w:t>
      </w:r>
      <w:r>
        <w:t xml:space="preserve">   Desk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Supplies</dc:title>
  <dcterms:created xsi:type="dcterms:W3CDTF">2021-10-11T13:39:39Z</dcterms:created>
  <dcterms:modified xsi:type="dcterms:W3CDTF">2021-10-11T13:39:39Z</dcterms:modified>
</cp:coreProperties>
</file>