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mangement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organized    </w:t>
      </w:r>
      <w:r>
        <w:t xml:space="preserve">   telephone    </w:t>
      </w:r>
      <w:r>
        <w:t xml:space="preserve">   filing    </w:t>
      </w:r>
      <w:r>
        <w:t xml:space="preserve">   flexibility    </w:t>
      </w:r>
      <w:r>
        <w:t xml:space="preserve">   bookkeeping    </w:t>
      </w:r>
      <w:r>
        <w:t xml:space="preserve">   Self motivation    </w:t>
      </w:r>
      <w:r>
        <w:t xml:space="preserve">   Research    </w:t>
      </w:r>
      <w:r>
        <w:t xml:space="preserve">   typing    </w:t>
      </w:r>
      <w:r>
        <w:t xml:space="preserve">   Positivity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mangement skills </dc:title>
  <dcterms:created xsi:type="dcterms:W3CDTF">2021-10-11T13:40:09Z</dcterms:created>
  <dcterms:modified xsi:type="dcterms:W3CDTF">2021-10-11T13:40:09Z</dcterms:modified>
</cp:coreProperties>
</file>