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Officer Buckle and Gloria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DEPARTMENT    </w:t>
      </w:r>
      <w:r>
        <w:t xml:space="preserve">   AUDITORIUM    </w:t>
      </w:r>
      <w:r>
        <w:t xml:space="preserve">   SAFETY    </w:t>
      </w:r>
      <w:r>
        <w:t xml:space="preserve">   AUDIENCE    </w:t>
      </w:r>
      <w:r>
        <w:t xml:space="preserve">   TELEVISION    </w:t>
      </w:r>
      <w:r>
        <w:t xml:space="preserve">   ONSTAGE    </w:t>
      </w:r>
      <w:r>
        <w:t xml:space="preserve">   EXPRESSION     </w:t>
      </w:r>
      <w:r>
        <w:t xml:space="preserve">   GLORIA    </w:t>
      </w:r>
      <w:r>
        <w:t xml:space="preserve">   BUCKLE    </w:t>
      </w:r>
      <w:r>
        <w:t xml:space="preserve">   ATTENTION    </w:t>
      </w:r>
      <w:r>
        <w:t xml:space="preserve">   SPEECH    </w:t>
      </w:r>
      <w:r>
        <w:t xml:space="preserve">   OFFICER    </w:t>
      </w:r>
      <w:r>
        <w:t xml:space="preserve">   DOG    </w:t>
      </w:r>
      <w:r>
        <w:t xml:space="preserve">   APPLAUDED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Buckle and Gloria</dc:title>
  <dcterms:created xsi:type="dcterms:W3CDTF">2021-10-11T13:39:15Z</dcterms:created>
  <dcterms:modified xsi:type="dcterms:W3CDTF">2021-10-11T13:39:15Z</dcterms:modified>
</cp:coreProperties>
</file>