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Officer Buckle and Gloria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toppel    </w:t>
      </w:r>
      <w:r>
        <w:t xml:space="preserve">   fall    </w:t>
      </w:r>
      <w:r>
        <w:t xml:space="preserve">   chair    </w:t>
      </w:r>
      <w:r>
        <w:t xml:space="preserve">   swivel    </w:t>
      </w:r>
      <w:r>
        <w:t xml:space="preserve">   jealous    </w:t>
      </w:r>
      <w:r>
        <w:t xml:space="preserve">   tricks    </w:t>
      </w:r>
      <w:r>
        <w:t xml:space="preserve">   star    </w:t>
      </w:r>
      <w:r>
        <w:t xml:space="preserve">   letter    </w:t>
      </w:r>
      <w:r>
        <w:t xml:space="preserve">   school    </w:t>
      </w:r>
      <w:r>
        <w:t xml:space="preserve">   bored    </w:t>
      </w:r>
      <w:r>
        <w:t xml:space="preserve">   sleep    </w:t>
      </w:r>
      <w:r>
        <w:t xml:space="preserve">   news    </w:t>
      </w:r>
      <w:r>
        <w:t xml:space="preserve">   tip    </w:t>
      </w:r>
      <w:r>
        <w:t xml:space="preserve">   safety    </w:t>
      </w:r>
      <w:r>
        <w:t xml:space="preserve">   rules    </w:t>
      </w:r>
      <w:r>
        <w:t xml:space="preserve">   audience    </w:t>
      </w:r>
      <w:r>
        <w:t xml:space="preserve">   speech    </w:t>
      </w:r>
      <w:r>
        <w:t xml:space="preserve">   dog    </w:t>
      </w:r>
      <w:r>
        <w:t xml:space="preserve">   Respect    </w:t>
      </w:r>
      <w:r>
        <w:t xml:space="preserve">   Gloria    </w:t>
      </w:r>
      <w:r>
        <w:t xml:space="preserve">  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Buckle and Gloria </dc:title>
  <dcterms:created xsi:type="dcterms:W3CDTF">2021-10-11T13:40:00Z</dcterms:created>
  <dcterms:modified xsi:type="dcterms:W3CDTF">2021-10-11T13:40:00Z</dcterms:modified>
</cp:coreProperties>
</file>