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Officer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BIBLE    </w:t>
      </w:r>
      <w:r>
        <w:t xml:space="preserve">   BISHOP    </w:t>
      </w:r>
      <w:r>
        <w:t xml:space="preserve">   CHIEF EXECUTIVE OFFICER    </w:t>
      </w:r>
      <w:r>
        <w:t xml:space="preserve">   CONFIRMED    </w:t>
      </w:r>
      <w:r>
        <w:t xml:space="preserve">   DISCIPLINE    </w:t>
      </w:r>
      <w:r>
        <w:t xml:space="preserve">   EVANGELISM    </w:t>
      </w:r>
      <w:r>
        <w:t xml:space="preserve">   FASTING    </w:t>
      </w:r>
      <w:r>
        <w:t xml:space="preserve">   GIVING    </w:t>
      </w:r>
      <w:r>
        <w:t xml:space="preserve">   LEADER    </w:t>
      </w:r>
      <w:r>
        <w:t xml:space="preserve">   LOCAL CHURCH    </w:t>
      </w:r>
      <w:r>
        <w:t xml:space="preserve">   LOVE    </w:t>
      </w:r>
      <w:r>
        <w:t xml:space="preserve">   NOMINATED    </w:t>
      </w:r>
      <w:r>
        <w:t xml:space="preserve">   OFFICIAL BOARD    </w:t>
      </w:r>
      <w:r>
        <w:t xml:space="preserve">   PASTOR    </w:t>
      </w:r>
      <w:r>
        <w:t xml:space="preserve">   PRAYING    </w:t>
      </w:r>
      <w:r>
        <w:t xml:space="preserve">   PRESIDING ELDER    </w:t>
      </w:r>
      <w:r>
        <w:t xml:space="preserve">   STEWARD    </w:t>
      </w:r>
      <w:r>
        <w:t xml:space="preserve">   TRAINING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Training</dc:title>
  <dcterms:created xsi:type="dcterms:W3CDTF">2021-10-11T13:40:46Z</dcterms:created>
  <dcterms:modified xsi:type="dcterms:W3CDTF">2021-10-11T13:40:46Z</dcterms:modified>
</cp:coreProperties>
</file>