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Officers Titles</w:t>
      </w:r>
    </w:p>
    <w:p>
      <w:pPr>
        <w:pStyle w:val="Questions"/>
      </w:pPr>
      <w:r>
        <w:t xml:space="preserve">1. NITA ABSUELSI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IEEADRCTTRO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MSCUHAOOIT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EARGUMASMT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IEPSUTESOL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LHCEPAITR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SLSBUIAE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NTIA MSMGAREAUT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SODHGEO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SUOUPNICE EMAUSAGRTM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YRFOLEREATPIVRE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RAAIPNEANMRIALT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IAHIROTSN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AHCAIPNL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ADEUGART VOSAIRD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Titles</dc:title>
  <dcterms:created xsi:type="dcterms:W3CDTF">2021-10-11T13:39:28Z</dcterms:created>
  <dcterms:modified xsi:type="dcterms:W3CDTF">2021-10-11T13:39:28Z</dcterms:modified>
</cp:coreProperties>
</file>