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Official Word Search of Wrestlemania XXXI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John Cena    </w:t>
      </w:r>
      <w:r>
        <w:t xml:space="preserve">   Jerry Lawler    </w:t>
      </w:r>
      <w:r>
        <w:t xml:space="preserve">   Booker T    </w:t>
      </w:r>
      <w:r>
        <w:t xml:space="preserve">   Paige    </w:t>
      </w:r>
      <w:r>
        <w:t xml:space="preserve">   Rosa Mendes    </w:t>
      </w:r>
      <w:r>
        <w:t xml:space="preserve">   Nikki Bella    </w:t>
      </w:r>
      <w:r>
        <w:t xml:space="preserve">   Tyson Kidd    </w:t>
      </w:r>
      <w:r>
        <w:t xml:space="preserve">   Sting    </w:t>
      </w:r>
      <w:r>
        <w:t xml:space="preserve">   Stardust    </w:t>
      </w:r>
      <w:r>
        <w:t xml:space="preserve">   Ryback    </w:t>
      </w:r>
      <w:r>
        <w:t xml:space="preserve">   Rusev    </w:t>
      </w:r>
      <w:r>
        <w:t xml:space="preserve">   Roman Reigns    </w:t>
      </w:r>
      <w:r>
        <w:t xml:space="preserve">   The Rock    </w:t>
      </w:r>
      <w:r>
        <w:t xml:space="preserve">   Randy Orton    </w:t>
      </w:r>
      <w:r>
        <w:t xml:space="preserve">   The Miz    </w:t>
      </w:r>
      <w:r>
        <w:t xml:space="preserve">   Kane    </w:t>
      </w:r>
      <w:r>
        <w:t xml:space="preserve">   Jack Swagger    </w:t>
      </w:r>
      <w:r>
        <w:t xml:space="preserve">   Brock Lesnar    </w:t>
      </w:r>
      <w:r>
        <w:t xml:space="preserve">   Bray Wyatt    </w:t>
      </w:r>
      <w:r>
        <w:t xml:space="preserve">   Triple H    </w:t>
      </w:r>
      <w:r>
        <w:t xml:space="preserve">   Cesaro    </w:t>
      </w:r>
      <w:r>
        <w:t xml:space="preserve">   Daniel Bryan    </w:t>
      </w:r>
      <w:r>
        <w:t xml:space="preserve">   Seth Rollins    </w:t>
      </w:r>
      <w:r>
        <w:t xml:space="preserve">   Big Show    </w:t>
      </w:r>
      <w:r>
        <w:t xml:space="preserve">   Undertaker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Word Search of Wrestlemania XXXI</dc:title>
  <dcterms:created xsi:type="dcterms:W3CDTF">2021-10-11T13:39:28Z</dcterms:created>
  <dcterms:modified xsi:type="dcterms:W3CDTF">2021-10-11T13:39:28Z</dcterms:modified>
</cp:coreProperties>
</file>