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Offroad Recovery/Emergency Swerving</w:t>
      </w:r>
    </w:p>
    <w:p>
      <w:pPr>
        <w:pStyle w:val="Questions"/>
      </w:pPr>
      <w:r>
        <w:t xml:space="preserve">1. DREE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EHLIEVC RLNTOOC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KBGNARI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DEARG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HLOOESPT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RPSAH RVCUE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INSOLCOLI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ESFA MUVEERAN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RFUO HLWEES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WOT LSEEHW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JKRE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GEISETNR EWHEL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ARI TOECKP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OTWLBUO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PACMCTO SAREP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ERABK EDAF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WORDRFA NOVIIS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ESLPO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HEDA ON LCSONLIIO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ONHR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FSHAL ELSHHDTIGA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RUINYJ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Offroad Recovery/Emergency Swerving</dc:title>
  <dcterms:created xsi:type="dcterms:W3CDTF">2021-10-11T13:39:52Z</dcterms:created>
  <dcterms:modified xsi:type="dcterms:W3CDTF">2021-10-11T13:39:52Z</dcterms:modified>
</cp:coreProperties>
</file>