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Offset Lithography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ink transferred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plate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units does the paper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of the 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use to stop the paper from sticking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the paper come in contact with the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ink mainly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another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last cylinder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 stand for in CMYK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first set of rollers?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offset printing commonly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Offset Lithography?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Y stand for in CMYK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step of Offset Lithography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 stand for in CMYK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this type of printing better for larger or smaller quantities of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black stand for in CMYK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Offset Lithography</dc:title>
  <dcterms:created xsi:type="dcterms:W3CDTF">2021-10-11T13:40:20Z</dcterms:created>
  <dcterms:modified xsi:type="dcterms:W3CDTF">2021-10-11T13:40:20Z</dcterms:modified>
</cp:coreProperties>
</file>