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Off-white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put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the lower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 to 60 min.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tall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 to 16oz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that connects 2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you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are sent for intensive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 element of atomic #12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inside of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Mixed with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during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in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element with symbol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linear measure equal to twelfth of a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Equal to 60sec</w:t>
            </w:r>
          </w:p>
        </w:tc>
      </w:tr>
    </w:tbl>
    <w:p>
      <w:pPr>
        <w:pStyle w:val="WordBankMedium"/>
      </w:pPr>
      <w:r>
        <w:t xml:space="preserve">    Hour    </w:t>
      </w:r>
      <w:r>
        <w:t xml:space="preserve">   Hours of sleep    </w:t>
      </w:r>
      <w:r>
        <w:t xml:space="preserve">   Hours of sleep     </w:t>
      </w:r>
      <w:r>
        <w:t xml:space="preserve">   Height     </w:t>
      </w:r>
      <w:r>
        <w:t xml:space="preserve">   History     </w:t>
      </w:r>
      <w:r>
        <w:t xml:space="preserve">   Intensive care unit     </w:t>
      </w:r>
      <w:r>
        <w:t xml:space="preserve">   Lumbar    </w:t>
      </w:r>
      <w:r>
        <w:t xml:space="preserve">   Pound     </w:t>
      </w:r>
      <w:r>
        <w:t xml:space="preserve">   Large     </w:t>
      </w:r>
      <w:r>
        <w:t xml:space="preserve">   Maternity     </w:t>
      </w:r>
      <w:r>
        <w:t xml:space="preserve">   Minute     </w:t>
      </w:r>
      <w:r>
        <w:t xml:space="preserve">   Magnesium     </w:t>
      </w:r>
      <w:r>
        <w:t xml:space="preserve">   Potassium     </w:t>
      </w:r>
      <w:r>
        <w:t xml:space="preserve">   Joint     </w:t>
      </w:r>
      <w:r>
        <w:t xml:space="preserve">   Isolation     </w:t>
      </w:r>
      <w:r>
        <w:t xml:space="preserve">   Internal     </w:t>
      </w:r>
      <w:r>
        <w:t xml:space="preserve">   Interior     </w:t>
      </w:r>
      <w:r>
        <w:t xml:space="preserve">   Infusion     </w:t>
      </w:r>
      <w:r>
        <w:t xml:space="preserve">   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Off-white Crossword</dc:title>
  <dcterms:created xsi:type="dcterms:W3CDTF">2021-10-11T13:39:22Z</dcterms:created>
  <dcterms:modified xsi:type="dcterms:W3CDTF">2021-10-11T13:39:22Z</dcterms:modified>
</cp:coreProperties>
</file>