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Oficios y profesiones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enfermera    </w:t>
      </w:r>
      <w:r>
        <w:t xml:space="preserve">   juez    </w:t>
      </w:r>
      <w:r>
        <w:t xml:space="preserve">   programador    </w:t>
      </w:r>
      <w:r>
        <w:t xml:space="preserve">   policia    </w:t>
      </w:r>
      <w:r>
        <w:t xml:space="preserve">   periodista    </w:t>
      </w:r>
      <w:r>
        <w:t xml:space="preserve">   peluquera    </w:t>
      </w:r>
      <w:r>
        <w:t xml:space="preserve">   mecanico    </w:t>
      </w:r>
      <w:r>
        <w:t xml:space="preserve">   actriz    </w:t>
      </w:r>
      <w:r>
        <w:t xml:space="preserve">   pintor    </w:t>
      </w:r>
      <w:r>
        <w:t xml:space="preserve">   carpintero    </w:t>
      </w:r>
      <w:r>
        <w:t xml:space="preserve">   panadero    </w:t>
      </w:r>
      <w:r>
        <w:t xml:space="preserve">   electricista    </w:t>
      </w:r>
      <w:r>
        <w:t xml:space="preserve">   secretaria    </w:t>
      </w:r>
      <w:r>
        <w:t xml:space="preserve">   astronauta    </w:t>
      </w:r>
      <w:r>
        <w:t xml:space="preserve">   abogado    </w:t>
      </w:r>
      <w:r>
        <w:t xml:space="preserve">   arquitecto    </w:t>
      </w:r>
      <w:r>
        <w:t xml:space="preserve">   bombero    </w:t>
      </w:r>
      <w:r>
        <w:t xml:space="preserve">   cartero    </w:t>
      </w:r>
      <w:r>
        <w:t xml:space="preserve">   maestra    </w:t>
      </w:r>
      <w:r>
        <w:t xml:space="preserve">   medico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Oficios y profesiones</dc:title>
  <dcterms:created xsi:type="dcterms:W3CDTF">2021-10-26T03:50:09Z</dcterms:created>
  <dcterms:modified xsi:type="dcterms:W3CDTF">2021-10-26T03:50:09Z</dcterms:modified>
</cp:coreProperties>
</file>