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Ofsted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regulations    </w:t>
      </w:r>
      <w:r>
        <w:t xml:space="preserve">   aspiration    </w:t>
      </w:r>
      <w:r>
        <w:t xml:space="preserve">   confident    </w:t>
      </w:r>
      <w:r>
        <w:t xml:space="preserve">   inspirational    </w:t>
      </w:r>
      <w:r>
        <w:t xml:space="preserve">   development    </w:t>
      </w:r>
      <w:r>
        <w:t xml:space="preserve">   research    </w:t>
      </w:r>
      <w:r>
        <w:t xml:space="preserve">   communication    </w:t>
      </w:r>
      <w:r>
        <w:t xml:space="preserve">   management    </w:t>
      </w:r>
      <w:r>
        <w:t xml:space="preserve">   effective    </w:t>
      </w:r>
      <w:r>
        <w:t xml:space="preserve">   relationships    </w:t>
      </w:r>
      <w:r>
        <w:t xml:space="preserve">   proactive    </w:t>
      </w:r>
      <w:r>
        <w:t xml:space="preserve">   boundaries    </w:t>
      </w:r>
      <w:r>
        <w:t xml:space="preserve">   consistent    </w:t>
      </w:r>
      <w:r>
        <w:t xml:space="preserve">   neglect    </w:t>
      </w:r>
      <w:r>
        <w:t xml:space="preserve">   exploitation    </w:t>
      </w:r>
      <w:r>
        <w:t xml:space="preserve">   positive environment    </w:t>
      </w:r>
      <w:r>
        <w:t xml:space="preserve">   childprotection    </w:t>
      </w:r>
      <w:r>
        <w:t xml:space="preserve">   safeguarding    </w:t>
      </w:r>
      <w:r>
        <w:t xml:space="preserve">   qualifications    </w:t>
      </w:r>
      <w:r>
        <w:t xml:space="preserve">   evidence    </w:t>
      </w:r>
      <w:r>
        <w:t xml:space="preserve">   judgement    </w:t>
      </w:r>
      <w:r>
        <w:t xml:space="preserve">   evaluation    </w:t>
      </w:r>
      <w:r>
        <w:t xml:space="preserve">   guidance    </w:t>
      </w:r>
      <w:r>
        <w:t xml:space="preserve">   inspection    </w:t>
      </w:r>
      <w:r>
        <w:t xml:space="preserve">   framework    </w:t>
      </w:r>
      <w:r>
        <w:t xml:space="preserve">   leadership    </w:t>
      </w:r>
      <w:r>
        <w:t xml:space="preserve">   outstanding    </w:t>
      </w:r>
      <w:r>
        <w:t xml:space="preserve">   children    </w:t>
      </w:r>
      <w:r>
        <w:t xml:space="preserve">   care standards    </w:t>
      </w:r>
      <w:r>
        <w:t xml:space="preserve">   ofsted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Ofsted  </dc:title>
  <dcterms:created xsi:type="dcterms:W3CDTF">2021-10-11T13:40:57Z</dcterms:created>
  <dcterms:modified xsi:type="dcterms:W3CDTF">2021-10-11T13:40:57Z</dcterms:modified>
</cp:coreProperties>
</file>