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Often Found in a Rock 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worm    </w:t>
      </w:r>
      <w:r>
        <w:t xml:space="preserve">   starfish    </w:t>
      </w:r>
      <w:r>
        <w:t xml:space="preserve">   urchin    </w:t>
      </w:r>
      <w:r>
        <w:t xml:space="preserve">   seastar    </w:t>
      </w:r>
      <w:r>
        <w:t xml:space="preserve">   seasquirt    </w:t>
      </w:r>
      <w:r>
        <w:t xml:space="preserve">   seagull    </w:t>
      </w:r>
      <w:r>
        <w:t xml:space="preserve">   seahare    </w:t>
      </w:r>
      <w:r>
        <w:t xml:space="preserve">   seahorse    </w:t>
      </w:r>
      <w:r>
        <w:t xml:space="preserve">   plankton    </w:t>
      </w:r>
      <w:r>
        <w:t xml:space="preserve">   pearl    </w:t>
      </w:r>
      <w:r>
        <w:t xml:space="preserve">   oyster    </w:t>
      </w:r>
      <w:r>
        <w:t xml:space="preserve">   octopus    </w:t>
      </w:r>
      <w:r>
        <w:t xml:space="preserve">   mussel    </w:t>
      </w:r>
      <w:r>
        <w:t xml:space="preserve">   limpet    </w:t>
      </w:r>
      <w:r>
        <w:t xml:space="preserve">   seaweed    </w:t>
      </w:r>
      <w:r>
        <w:t xml:space="preserve">   kelp    </w:t>
      </w:r>
      <w:r>
        <w:t xml:space="preserve">   hermit crab    </w:t>
      </w:r>
      <w:r>
        <w:t xml:space="preserve">   eel    </w:t>
      </w:r>
      <w:r>
        <w:t xml:space="preserve">   elephant snail    </w:t>
      </w:r>
      <w:r>
        <w:t xml:space="preserve">   cunjevoi    </w:t>
      </w:r>
      <w:r>
        <w:t xml:space="preserve">   cowrie    </w:t>
      </w:r>
      <w:r>
        <w:t xml:space="preserve">   crab    </w:t>
      </w:r>
      <w:r>
        <w:t xml:space="preserve">   coral    </w:t>
      </w:r>
      <w:r>
        <w:t xml:space="preserve">   cuttlefish    </w:t>
      </w:r>
      <w:r>
        <w:t xml:space="preserve">   brittle star    </w:t>
      </w:r>
      <w:r>
        <w:t xml:space="preserve">   bivalve    </w:t>
      </w:r>
      <w:r>
        <w:t xml:space="preserve">   barnacle    </w:t>
      </w:r>
      <w:r>
        <w:t xml:space="preserve">   anemone    </w:t>
      </w:r>
      <w:r>
        <w:t xml:space="preserve">   algae    </w:t>
      </w:r>
      <w:r>
        <w:t xml:space="preserve">   abalone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Often Found in a Rock Pool</dc:title>
  <dcterms:created xsi:type="dcterms:W3CDTF">2021-10-11T13:40:40Z</dcterms:created>
  <dcterms:modified xsi:type="dcterms:W3CDTF">2021-10-11T13:40:40Z</dcterms:modified>
</cp:coreProperties>
</file>