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Often Misspelled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Country    </w:t>
      </w:r>
      <w:r>
        <w:t xml:space="preserve">   Could    </w:t>
      </w:r>
      <w:r>
        <w:t xml:space="preserve">   Cough    </w:t>
      </w:r>
      <w:r>
        <w:t xml:space="preserve">   Committee    </w:t>
      </w:r>
      <w:r>
        <w:t xml:space="preserve">   Coming    </w:t>
      </w:r>
      <w:r>
        <w:t xml:space="preserve">   Columbus    </w:t>
      </w:r>
      <w:r>
        <w:t xml:space="preserve">   Collar    </w:t>
      </w:r>
      <w:r>
        <w:t xml:space="preserve">   Cocoa    </w:t>
      </w:r>
      <w:r>
        <w:t xml:space="preserve">   Climb    </w:t>
      </w:r>
      <w:r>
        <w:t xml:space="preserve">   Circle    </w:t>
      </w:r>
      <w:r>
        <w:t xml:space="preserve">   Chorus    </w:t>
      </w:r>
      <w:r>
        <w:t xml:space="preserve">   Choose    </w:t>
      </w:r>
      <w:r>
        <w:t xml:space="preserve">   Chocolate    </w:t>
      </w:r>
      <w:r>
        <w:t xml:space="preserve">   Chief    </w:t>
      </w:r>
      <w:r>
        <w:t xml:space="preserve">   Character    </w:t>
      </w:r>
      <w:r>
        <w:t xml:space="preserve">   Certain    </w:t>
      </w:r>
      <w:r>
        <w:t xml:space="preserve">   Caught    </w:t>
      </w:r>
      <w:r>
        <w:t xml:space="preserve">   Carton    </w:t>
      </w:r>
      <w:r>
        <w:t xml:space="preserve">   Carrot    </w:t>
      </w:r>
      <w:r>
        <w:t xml:space="preserve">   Cannot    </w:t>
      </w:r>
      <w:r>
        <w:t xml:space="preserve">   Candle    </w:t>
      </w:r>
      <w:r>
        <w:t xml:space="preserve">   Canal    </w:t>
      </w:r>
      <w:r>
        <w:t xml:space="preserve">   Cafeteria    </w:t>
      </w:r>
      <w:r>
        <w:t xml:space="preserve">   Buy    </w:t>
      </w:r>
      <w:r>
        <w:t xml:space="preserve">   Busy    </w:t>
      </w:r>
      <w:r>
        <w:t xml:space="preserve">   Business    </w:t>
      </w:r>
      <w:r>
        <w:t xml:space="preserve">   Bury    </w:t>
      </w:r>
      <w:r>
        <w:t xml:space="preserve">   Burglar    </w:t>
      </w:r>
      <w:r>
        <w:t xml:space="preserve">   Built    </w:t>
      </w:r>
      <w:r>
        <w:t xml:space="preserve">   Brief    </w:t>
      </w:r>
      <w:r>
        <w:t xml:space="preserve">   Breathe    </w:t>
      </w:r>
      <w:r>
        <w:t xml:space="preserve">   Breakfast    </w:t>
      </w:r>
      <w:r>
        <w:t xml:space="preserve">   Break    </w:t>
      </w:r>
      <w:r>
        <w:t xml:space="preserve">   Brake    </w:t>
      </w:r>
      <w:r>
        <w:t xml:space="preserve">   Blue    </w:t>
      </w:r>
      <w:r>
        <w:t xml:space="preserve">   Biscuit    </w:t>
      </w:r>
      <w:r>
        <w:t xml:space="preserve">   Bicycle    </w:t>
      </w:r>
      <w:r>
        <w:t xml:space="preserve">   Benefit    </w:t>
      </w:r>
      <w:r>
        <w:t xml:space="preserve">   Believe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Often Misspelled Words 2</dc:title>
  <dcterms:created xsi:type="dcterms:W3CDTF">2021-10-11T13:40:30Z</dcterms:created>
  <dcterms:modified xsi:type="dcterms:W3CDTF">2021-10-11T13:40:30Z</dcterms:modified>
</cp:coreProperties>
</file>