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Often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buy    </w:t>
      </w:r>
      <w:r>
        <w:t xml:space="preserve">   build    </w:t>
      </w:r>
      <w:r>
        <w:t xml:space="preserve">   brought    </w:t>
      </w:r>
      <w:r>
        <w:t xml:space="preserve">   believe    </w:t>
      </w:r>
      <w:r>
        <w:t xml:space="preserve">   before    </w:t>
      </w:r>
      <w:r>
        <w:t xml:space="preserve">   because    </w:t>
      </w:r>
      <w:r>
        <w:t xml:space="preserve">   beautiful    </w:t>
      </w:r>
      <w:r>
        <w:t xml:space="preserve">   around    </w:t>
      </w:r>
      <w:r>
        <w:t xml:space="preserve">   anyway    </w:t>
      </w:r>
      <w:r>
        <w:t xml:space="preserve">   anyone    </w:t>
      </w:r>
      <w:r>
        <w:t xml:space="preserve">   another    </w:t>
      </w:r>
      <w:r>
        <w:t xml:space="preserve">   always    </w:t>
      </w:r>
      <w:r>
        <w:t xml:space="preserve">   also    </w:t>
      </w:r>
      <w:r>
        <w:t xml:space="preserve">   a lot    </w:t>
      </w:r>
      <w:r>
        <w:t xml:space="preserve">   all right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Often Misspelled Words</dc:title>
  <dcterms:created xsi:type="dcterms:W3CDTF">2021-10-11T13:40:01Z</dcterms:created>
  <dcterms:modified xsi:type="dcterms:W3CDTF">2021-10-11T13:40:01Z</dcterms:modified>
</cp:coreProperties>
</file>