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Often Misspelt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you have something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Contraction of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letter more than bought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Contraction of were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enforce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contraction of does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quite, almost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Vanished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put on in the morning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eat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all corners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clock on your 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there in an ambulance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permitted to work in pairs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Pals, mates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weapon of destruction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did this to the ball and it broke a 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which took place in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Frightened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Often Misspelt Words</dc:title>
  <dcterms:created xsi:type="dcterms:W3CDTF">2021-10-11T13:39:42Z</dcterms:created>
  <dcterms:modified xsi:type="dcterms:W3CDTF">2021-10-11T13:39:42Z</dcterms:modified>
</cp:coreProperties>
</file>