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Oggie Cooder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Amy Schneider    </w:t>
      </w:r>
      <w:r>
        <w:t xml:space="preserve">   Hollywood    </w:t>
      </w:r>
      <w:r>
        <w:t xml:space="preserve">   Mr Snolinovsky    </w:t>
      </w:r>
      <w:r>
        <w:t xml:space="preserve">   Bagel    </w:t>
      </w:r>
      <w:r>
        <w:t xml:space="preserve">   Raisin the Roof    </w:t>
      </w:r>
      <w:r>
        <w:t xml:space="preserve">   David Korben    </w:t>
      </w:r>
      <w:r>
        <w:t xml:space="preserve">   Dawn    </w:t>
      </w:r>
      <w:r>
        <w:t xml:space="preserve">   Hannah    </w:t>
      </w:r>
      <w:r>
        <w:t xml:space="preserve">   Bubblegum Pink    </w:t>
      </w:r>
      <w:r>
        <w:t xml:space="preserve">   Pool Party    </w:t>
      </w:r>
      <w:r>
        <w:t xml:space="preserve">   Champion    </w:t>
      </w:r>
      <w:r>
        <w:t xml:space="preserve">   Crochet    </w:t>
      </w:r>
      <w:r>
        <w:t xml:space="preserve">   Unusual    </w:t>
      </w:r>
      <w:r>
        <w:t xml:space="preserve">   Talent Show    </w:t>
      </w:r>
      <w:r>
        <w:t xml:space="preserve">   cheese    </w:t>
      </w:r>
      <w:r>
        <w:t xml:space="preserve">   charve    </w:t>
      </w:r>
      <w:r>
        <w:t xml:space="preserve">   Sunshine    </w:t>
      </w:r>
      <w:r>
        <w:t xml:space="preserve">   Truman Elementary    </w:t>
      </w:r>
      <w:r>
        <w:t xml:space="preserve">   Turk    </w:t>
      </w:r>
      <w:r>
        <w:t xml:space="preserve">   Donnica Perfecto    </w:t>
      </w:r>
      <w:r>
        <w:t xml:space="preserve">   Oggie Cooder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Oggie Cooder</dc:title>
  <dcterms:created xsi:type="dcterms:W3CDTF">2021-10-11T13:39:45Z</dcterms:created>
  <dcterms:modified xsi:type="dcterms:W3CDTF">2021-10-11T13:39:45Z</dcterms:modified>
</cp:coreProperties>
</file>