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Oggie, Oggie, Oggie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Oggie's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money kids will get for going on the TV show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Oggie's _____ hurts until he tells Donnica "No!"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Donnica's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Oggie wants to play _____ with the other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Oggie does not own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that discovers Oggie is chewing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TV show they are auditioning for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chew + carve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 Oggie is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Donnica loses a ____ when she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Mr. Snolinovsky is Oggie's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Donnica bosses around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Oggie can crochet his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Oggie charves in audition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Oggie's "manager"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Kind of cheese Oggie uses for charving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Raisin' the Roof is the name of a ____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Oggie, Oggie, Oggie</dc:title>
  <dcterms:created xsi:type="dcterms:W3CDTF">2021-10-11T13:40:25Z</dcterms:created>
  <dcterms:modified xsi:type="dcterms:W3CDTF">2021-10-11T13:40:25Z</dcterms:modified>
</cp:coreProperties>
</file>