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Og,ob,od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rob    </w:t>
      </w:r>
      <w:r>
        <w:t xml:space="preserve">   sob    </w:t>
      </w:r>
      <w:r>
        <w:t xml:space="preserve">   bob    </w:t>
      </w:r>
      <w:r>
        <w:t xml:space="preserve">   job    </w:t>
      </w:r>
      <w:r>
        <w:t xml:space="preserve">   rod    </w:t>
      </w:r>
      <w:r>
        <w:t xml:space="preserve">   pod    </w:t>
      </w:r>
      <w:r>
        <w:t xml:space="preserve">   nod    </w:t>
      </w:r>
      <w:r>
        <w:t xml:space="preserve">   top    </w:t>
      </w:r>
      <w:r>
        <w:t xml:space="preserve">   mop    </w:t>
      </w:r>
      <w:r>
        <w:t xml:space="preserve">   pop    </w:t>
      </w:r>
      <w:r>
        <w:t xml:space="preserve">   hop    </w:t>
      </w:r>
      <w:r>
        <w:t xml:space="preserve">   cop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Og,ob,od Blends</dc:title>
  <dcterms:created xsi:type="dcterms:W3CDTF">2021-10-11T13:41:13Z</dcterms:created>
  <dcterms:modified xsi:type="dcterms:W3CDTF">2021-10-11T13:41:13Z</dcterms:modified>
</cp:coreProperties>
</file>