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"Oh.My.Gods."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Phoebe's crush, descendant of Ares and Hercules,helps Phoebe train for 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human, not a descendant of god or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goddess of marriage and childbirth,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Phoebe's moving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philosopher, founder of the academy in Athens, praised by the descendants at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Greek goddess of wisdom,helps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Phoebe's hometown in the United States,where Phoebe plans on attending college but winds up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Another one  of Phoebe's  track coaches, sticks up for Phoebe,knows Griffin used his powers on Phoebe to win the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Phoebe's friend, descendant of Asklepiods, who has a crush on Phoebe,does not tell her who she was descendant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Phoebe friend, descendant of Hades, helps explain things to Phoebe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Greek god of all gods, god of the sky,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Island Where Phoebe's moving to,site of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Phoebe's friend from her hometown,dated Phoebe's ex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Greek goddess of victory, helps protect the academy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 of sea,helps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in "Oh.My.Gods" , descendant of Nike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Stella's friend, Griffin's girlfriend, does anything to get Phoebe in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 of fire, son of Zeus and Hera, married to Aphrodite,helps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Phoebe's track coaches, believes in Phoebe's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Phoebe's stepfather, descendant of Hera, principal of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of the underworld,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friend of Phoebe from her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god of war,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Slang, derogatory word for a normal human, not a descendant of a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gods of healing,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goddess of love,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 god equivalent of Heracles (Zeus son), helps protect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Phoebe's mean stepsister, descendant of Hera, pulls pranks on Phoebe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"Oh.My.Gods."</dc:title>
  <dcterms:created xsi:type="dcterms:W3CDTF">2021-10-10T23:51:30Z</dcterms:created>
  <dcterms:modified xsi:type="dcterms:W3CDTF">2021-10-10T23:51:30Z</dcterms:modified>
</cp:coreProperties>
</file>