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 Baby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Socks    </w:t>
      </w:r>
      <w:r>
        <w:t xml:space="preserve">   Mittens    </w:t>
      </w:r>
      <w:r>
        <w:t xml:space="preserve">   Wipes    </w:t>
      </w:r>
      <w:r>
        <w:t xml:space="preserve">   Blanket    </w:t>
      </w:r>
      <w:r>
        <w:t xml:space="preserve">   Lullaby    </w:t>
      </w:r>
      <w:r>
        <w:t xml:space="preserve">   Diaper Bag    </w:t>
      </w:r>
      <w:r>
        <w:t xml:space="preserve">   Daddy    </w:t>
      </w:r>
      <w:r>
        <w:t xml:space="preserve">   Mommy    </w:t>
      </w:r>
      <w:r>
        <w:t xml:space="preserve">   Baby Powder    </w:t>
      </w:r>
      <w:r>
        <w:t xml:space="preserve">   Rattle    </w:t>
      </w:r>
      <w:r>
        <w:t xml:space="preserve">   Swing    </w:t>
      </w:r>
      <w:r>
        <w:t xml:space="preserve">   Rocker    </w:t>
      </w:r>
      <w:r>
        <w:t xml:space="preserve">   Stroller    </w:t>
      </w:r>
      <w:r>
        <w:t xml:space="preserve">   Car Seat    </w:t>
      </w:r>
      <w:r>
        <w:t xml:space="preserve">   Formula    </w:t>
      </w:r>
      <w:r>
        <w:t xml:space="preserve">   Cry    </w:t>
      </w:r>
      <w:r>
        <w:t xml:space="preserve">   Onesie    </w:t>
      </w:r>
      <w:r>
        <w:t xml:space="preserve">   Crib    </w:t>
      </w:r>
      <w:r>
        <w:t xml:space="preserve">   Bib    </w:t>
      </w:r>
      <w:r>
        <w:t xml:space="preserve">   Diaper    </w:t>
      </w:r>
      <w:r>
        <w:t xml:space="preserve">   Bassinet    </w:t>
      </w:r>
      <w:r>
        <w:t xml:space="preserve">   Bottle    </w:t>
      </w:r>
      <w:r>
        <w:t xml:space="preserve">   Pacifier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Baby !</dc:title>
  <dcterms:created xsi:type="dcterms:W3CDTF">2021-10-11T13:40:29Z</dcterms:created>
  <dcterms:modified xsi:type="dcterms:W3CDTF">2021-10-11T13:40:29Z</dcterms:modified>
</cp:coreProperties>
</file>