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Oh Baby!</w:t>
      </w:r>
    </w:p>
    <w:p>
      <w:pPr>
        <w:pStyle w:val="Questions"/>
      </w:pPr>
      <w:r>
        <w:t xml:space="preserve">1. apeirifc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steltbo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toerhmmeetr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ybucno aste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iperad gab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beullyla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eeslpre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abby rgil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pdaier shra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ergivcnie nlatebk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ngrfie anil psilercp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12. mfolrau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pbur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aybb cmaig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tllosrre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moymm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egeihtnt rgin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tibeoos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latret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ddyda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 Baby!</dc:title>
  <dcterms:created xsi:type="dcterms:W3CDTF">2021-10-11T13:40:41Z</dcterms:created>
  <dcterms:modified xsi:type="dcterms:W3CDTF">2021-10-11T13:40:41Z</dcterms:modified>
</cp:coreProperties>
</file>