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 Baby!</w:t>
      </w:r>
    </w:p>
    <w:p>
      <w:pPr>
        <w:pStyle w:val="Questions"/>
      </w:pPr>
      <w:r>
        <w:t xml:space="preserve">1. ghenitet ngri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btoestl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mmmoy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temteemrrho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raipde bag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rseelep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ayddd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pieiarcf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siobteo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cbnouy tesa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laoumrf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egnfir lani epplcsir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bbay lrig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leaylulb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teloslrr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urbp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byba mcaig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pdriae srha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grvcneiei letbnka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laetrt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Baby!</dc:title>
  <dcterms:created xsi:type="dcterms:W3CDTF">2021-10-11T13:40:43Z</dcterms:created>
  <dcterms:modified xsi:type="dcterms:W3CDTF">2021-10-11T13:40:43Z</dcterms:modified>
</cp:coreProperties>
</file>