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Baby,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fussiness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Mommy's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they're changed often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Mommy's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baby's bodysuit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mealtime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 accessory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Baby, Baby</dc:title>
  <dcterms:created xsi:type="dcterms:W3CDTF">2021-10-11T13:40:27Z</dcterms:created>
  <dcterms:modified xsi:type="dcterms:W3CDTF">2021-10-11T13:40:27Z</dcterms:modified>
</cp:coreProperties>
</file>