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Oh Boy!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baby    </w:t>
      </w:r>
      <w:r>
        <w:t xml:space="preserve">   bib    </w:t>
      </w:r>
      <w:r>
        <w:t xml:space="preserve">   blanket    </w:t>
      </w:r>
      <w:r>
        <w:t xml:space="preserve">   bottle    </w:t>
      </w:r>
      <w:r>
        <w:t xml:space="preserve">   boy    </w:t>
      </w:r>
      <w:r>
        <w:t xml:space="preserve">   crib    </w:t>
      </w:r>
      <w:r>
        <w:t xml:space="preserve">   diaper    </w:t>
      </w:r>
      <w:r>
        <w:t xml:space="preserve">   mommy    </w:t>
      </w:r>
      <w:r>
        <w:t xml:space="preserve">   nap    </w:t>
      </w:r>
      <w:r>
        <w:t xml:space="preserve">   newborn    </w:t>
      </w:r>
      <w:r>
        <w:t xml:space="preserve">   nursery    </w:t>
      </w:r>
      <w:r>
        <w:t xml:space="preserve">   onesie    </w:t>
      </w:r>
      <w:r>
        <w:t xml:space="preserve">   pacifier    </w:t>
      </w:r>
      <w:r>
        <w:t xml:space="preserve">   quinn    </w:t>
      </w:r>
      <w:r>
        <w:t xml:space="preserve">   stroller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 Boy!</dc:title>
  <dcterms:created xsi:type="dcterms:W3CDTF">2021-10-11T13:40:38Z</dcterms:created>
  <dcterms:modified xsi:type="dcterms:W3CDTF">2021-10-11T13:40:38Z</dcterms:modified>
</cp:coreProperties>
</file>