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passed my Trudeau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Voted out by conservatives in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dominated Quebec before 1960?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Invoked war measures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one death occurred in the....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Diefenbaker propose to unify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Prime minister in 1957?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important bill was passed in 1960?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change in Qubec is only known as _______ in the IB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most FLQ members flee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Canada </dc:title>
  <dcterms:created xsi:type="dcterms:W3CDTF">2021-10-11T13:40:16Z</dcterms:created>
  <dcterms:modified xsi:type="dcterms:W3CDTF">2021-10-11T13:40:16Z</dcterms:modified>
</cp:coreProperties>
</file>