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Charlie!!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Golden ticket    </w:t>
      </w:r>
      <w:r>
        <w:t xml:space="preserve">   Willy Wonka    </w:t>
      </w:r>
      <w:r>
        <w:t xml:space="preserve">   Scrumdiddlyumptious    </w:t>
      </w:r>
      <w:r>
        <w:t xml:space="preserve">   FudgeMallow    </w:t>
      </w:r>
      <w:r>
        <w:t xml:space="preserve">   EVERLASTING GOBSTOPPER    </w:t>
      </w:r>
      <w:r>
        <w:t xml:space="preserve">   SNOZZBERRY    </w:t>
      </w:r>
      <w:r>
        <w:t xml:space="preserve">   EGGDICATOR    </w:t>
      </w:r>
      <w:r>
        <w:t xml:space="preserve">   butterscotch ripple    </w:t>
      </w:r>
      <w:r>
        <w:t xml:space="preserve">   Swudge    </w:t>
      </w:r>
      <w:r>
        <w:t xml:space="preserve">   Chocolate River    </w:t>
      </w:r>
      <w:r>
        <w:t xml:space="preserve">   Chewing Gum Meal    </w:t>
      </w:r>
      <w:r>
        <w:t xml:space="preserve">   Fizzy Lifting Drinks    </w:t>
      </w:r>
      <w:r>
        <w:t xml:space="preserve">   Lickable Wallpaper    </w:t>
      </w:r>
      <w:r>
        <w:t xml:space="preserve">   Warming Candies    </w:t>
      </w:r>
      <w:r>
        <w:t xml:space="preserve">   Vanilla Fudge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Charlie!!</dc:title>
  <dcterms:created xsi:type="dcterms:W3CDTF">2021-10-11T13:41:02Z</dcterms:created>
  <dcterms:modified xsi:type="dcterms:W3CDTF">2021-10-11T13:41:02Z</dcterms:modified>
</cp:coreProperties>
</file>