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 Crumbs!!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Meghans' new hubby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an aching tummy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Roger the Dodger felt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destitute coffee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elegant group gossip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flies on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favourite of the queen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go well with apple 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**** to see you to see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carry this on their shoulder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do this to achieve success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testament man goes crackers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chap enjoys a long soak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Crumbs!!</dc:title>
  <dcterms:created xsi:type="dcterms:W3CDTF">2021-10-11T13:40:09Z</dcterms:created>
  <dcterms:modified xsi:type="dcterms:W3CDTF">2021-10-11T13:40:09Z</dcterms:modified>
</cp:coreProperties>
</file>