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Oh Deer! It's A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Breast Pump    </w:t>
      </w:r>
      <w:r>
        <w:t xml:space="preserve">   Baby Book    </w:t>
      </w:r>
      <w:r>
        <w:t xml:space="preserve">   Burp Cloth    </w:t>
      </w:r>
      <w:r>
        <w:t xml:space="preserve">   Due Date    </w:t>
      </w:r>
      <w:r>
        <w:t xml:space="preserve">   Ultrasound    </w:t>
      </w:r>
      <w:r>
        <w:t xml:space="preserve">   Milk    </w:t>
      </w:r>
      <w:r>
        <w:t xml:space="preserve">   Highchair    </w:t>
      </w:r>
      <w:r>
        <w:t xml:space="preserve">   Baby Powder    </w:t>
      </w:r>
      <w:r>
        <w:t xml:space="preserve">   Lotion    </w:t>
      </w:r>
      <w:r>
        <w:t xml:space="preserve">   Toys    </w:t>
      </w:r>
      <w:r>
        <w:t xml:space="preserve">   Booties    </w:t>
      </w:r>
      <w:r>
        <w:t xml:space="preserve">   Pacifer    </w:t>
      </w:r>
      <w:r>
        <w:t xml:space="preserve">   Breastfeeding    </w:t>
      </w:r>
      <w:r>
        <w:t xml:space="preserve">   Bottlewarmer    </w:t>
      </w:r>
      <w:r>
        <w:t xml:space="preserve">   Bath    </w:t>
      </w:r>
      <w:r>
        <w:t xml:space="preserve">   Bassinet    </w:t>
      </w:r>
      <w:r>
        <w:t xml:space="preserve">   Swing    </w:t>
      </w:r>
      <w:r>
        <w:t xml:space="preserve">   Crib    </w:t>
      </w:r>
      <w:r>
        <w:t xml:space="preserve">   Bouncer    </w:t>
      </w:r>
      <w:r>
        <w:t xml:space="preserve">   Swaddles    </w:t>
      </w:r>
      <w:r>
        <w:t xml:space="preserve">   Wipes    </w:t>
      </w:r>
      <w:r>
        <w:t xml:space="preserve">   Onesies    </w:t>
      </w:r>
      <w:r>
        <w:t xml:space="preserve">   Bibs    </w:t>
      </w:r>
      <w:r>
        <w:t xml:space="preserve">   Teething    </w:t>
      </w:r>
      <w:r>
        <w:t xml:space="preserve">   Mittens    </w:t>
      </w:r>
      <w:r>
        <w:t xml:space="preserve">   Crawling    </w:t>
      </w:r>
      <w:r>
        <w:t xml:space="preserve">   Rattle    </w:t>
      </w:r>
      <w:r>
        <w:t xml:space="preserve">   Blanket    </w:t>
      </w:r>
      <w:r>
        <w:t xml:space="preserve">   Formula    </w:t>
      </w:r>
      <w:r>
        <w:t xml:space="preserve">   Daddy    </w:t>
      </w:r>
      <w:r>
        <w:t xml:space="preserve">   Mommy    </w:t>
      </w:r>
      <w:r>
        <w:t xml:space="preserve">   Labor    </w:t>
      </w:r>
      <w:r>
        <w:t xml:space="preserve">   Nursery    </w:t>
      </w:r>
      <w:r>
        <w:t xml:space="preserve">   Bottle    </w:t>
      </w:r>
      <w:r>
        <w:t xml:space="preserve">   Car Seat    </w:t>
      </w:r>
      <w:r>
        <w:t xml:space="preserve">   Diaper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Deer! It's A Word Search!</dc:title>
  <dcterms:created xsi:type="dcterms:W3CDTF">2021-10-11T13:41:07Z</dcterms:created>
  <dcterms:modified xsi:type="dcterms:W3CDTF">2021-10-11T13:41:07Z</dcterms:modified>
</cp:coreProperties>
</file>