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Oh Holy 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animals    </w:t>
      </w:r>
      <w:r>
        <w:t xml:space="preserve">   be not afraid    </w:t>
      </w:r>
      <w:r>
        <w:t xml:space="preserve">   holy    </w:t>
      </w:r>
      <w:r>
        <w:t xml:space="preserve">   present    </w:t>
      </w:r>
      <w:r>
        <w:t xml:space="preserve">   gift    </w:t>
      </w:r>
      <w:r>
        <w:t xml:space="preserve">   tinsel    </w:t>
      </w:r>
      <w:r>
        <w:t xml:space="preserve">   star    </w:t>
      </w:r>
      <w:r>
        <w:t xml:space="preserve">   shepherds    </w:t>
      </w:r>
      <w:r>
        <w:t xml:space="preserve">   angels    </w:t>
      </w:r>
      <w:r>
        <w:t xml:space="preserve">   savior    </w:t>
      </w:r>
      <w:r>
        <w:t xml:space="preserve">   Christmas    </w:t>
      </w:r>
      <w:r>
        <w:t xml:space="preserve">   stable    </w:t>
      </w:r>
      <w:r>
        <w:t xml:space="preserve">   manger    </w:t>
      </w:r>
      <w:r>
        <w:t xml:space="preserve">   Joseph    </w:t>
      </w:r>
      <w:r>
        <w:t xml:space="preserve">   Mary    </w:t>
      </w:r>
      <w:r>
        <w:t xml:space="preserve">   Jesus    </w:t>
      </w:r>
      <w:r>
        <w:t xml:space="preserve">   Bethlehem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 Holy Night</dc:title>
  <dcterms:created xsi:type="dcterms:W3CDTF">2021-10-11T13:39:59Z</dcterms:created>
  <dcterms:modified xsi:type="dcterms:W3CDTF">2021-10-11T13:39:59Z</dcterms:modified>
</cp:coreProperties>
</file>