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Oh, I Wish I'd Looked After Me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molars    </w:t>
      </w:r>
      <w:r>
        <w:t xml:space="preserve">   amalgum    </w:t>
      </w:r>
      <w:r>
        <w:t xml:space="preserve">   Pam Ayres    </w:t>
      </w:r>
      <w:r>
        <w:t xml:space="preserve">   Injections    </w:t>
      </w:r>
      <w:r>
        <w:t xml:space="preserve">   cavities    </w:t>
      </w:r>
      <w:r>
        <w:t xml:space="preserve">   conscience    </w:t>
      </w:r>
      <w:r>
        <w:t xml:space="preserve">   Sherbet dabs    </w:t>
      </w:r>
      <w:r>
        <w:t xml:space="preserve">   liquorice    </w:t>
      </w:r>
      <w:r>
        <w:t xml:space="preserve">   gobstoppers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Oh, I Wish I'd Looked After Me Teeth</dc:title>
  <dcterms:created xsi:type="dcterms:W3CDTF">2021-10-11T13:40:25Z</dcterms:created>
  <dcterms:modified xsi:type="dcterms:W3CDTF">2021-10-11T13:40:25Z</dcterms:modified>
</cp:coreProperties>
</file>