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Oh My Disney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enter the Chamber of Destiny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fanciful flight for all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Scary Adventure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thrilling whitewater raft adventure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Rides song was written by Frank Churchill and Ned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mad dash to catch Jack-Jack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Laughing Place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Wildest Ride in the Wilderness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1,200 feet of track on a Zany roller coaster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take a sense-sational spin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1955 Original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Trip into a Nonsensical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Gleaming retro spaceship inspired by science fiction stories of the 1920s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High-speed zero-emission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Happy Haunts Materialize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Interactive Space Battle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 My Disney 1</dc:title>
  <dcterms:created xsi:type="dcterms:W3CDTF">2021-10-11T13:41:14Z</dcterms:created>
  <dcterms:modified xsi:type="dcterms:W3CDTF">2021-10-11T13:41:14Z</dcterms:modified>
</cp:coreProperties>
</file>