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Oh My Disney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 tow-tappin’ hoedown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song-filled journey around the globe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Majestic 19th-century paddle 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you Get lost in the pages of A.A. Milne’s classic tale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Below a canopy of colorful lanterns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Graceful, soaring circles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high-flying adventure to an unknown land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Start your engines!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you can see the back side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You Can Jam In Your Clam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You Go To Hell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swashbuckling cruise through seas plagued by scoundrels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you Plunge through a spectacular spiral nebula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Speedy Fantasyland attraction opened on June 14, 1959.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you can "smell"  Fiji’s Lau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exhilarating 4D midway-style game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Oh My Disney 2</dc:title>
  <dcterms:created xsi:type="dcterms:W3CDTF">2021-10-11T13:41:16Z</dcterms:created>
  <dcterms:modified xsi:type="dcterms:W3CDTF">2021-10-11T13:41:16Z</dcterms:modified>
</cp:coreProperties>
</file>