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Oh My Legs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Lioness club    </w:t>
      </w:r>
      <w:r>
        <w:t xml:space="preserve">   Sit-up    </w:t>
      </w:r>
      <w:r>
        <w:t xml:space="preserve">   Pullup    </w:t>
      </w:r>
      <w:r>
        <w:t xml:space="preserve">   Sandbag    </w:t>
      </w:r>
      <w:r>
        <w:t xml:space="preserve">   Kettlebell    </w:t>
      </w:r>
      <w:r>
        <w:t xml:space="preserve">   Squat    </w:t>
      </w:r>
      <w:r>
        <w:t xml:space="preserve">   Push Jerk    </w:t>
      </w:r>
      <w:r>
        <w:t xml:space="preserve">   Push press    </w:t>
      </w:r>
      <w:r>
        <w:t xml:space="preserve">   Burpee    </w:t>
      </w:r>
      <w:r>
        <w:t xml:space="preserve">   Deadlift    </w:t>
      </w:r>
      <w:r>
        <w:t xml:space="preserve">   Wall ball    </w:t>
      </w:r>
      <w:r>
        <w:t xml:space="preserve">   Assault bike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Oh My Legs</dc:title>
  <dcterms:created xsi:type="dcterms:W3CDTF">2021-10-11T13:39:54Z</dcterms:created>
  <dcterms:modified xsi:type="dcterms:W3CDTF">2021-10-11T13:39:54Z</dcterms:modified>
</cp:coreProperties>
</file>