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My Squash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size, round and shallow shape, and scalloped edges, somewhat resembling a small toy top, or flying saucer.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thin-skinned cultivar of what in Britain and Ireland is referred to as a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zucchetta, is a type of squash most often used as a summer squash.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eight-ball zucchini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winter squash that grows on a vine. It has a sweet, nutty taste similar to that of a pumpkin.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herbaceous annual plants which are either trailing vines or bush-like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with smooth, slightly ribbed skin, and most often deep yellow to orange in coloration.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in a variety of shapes, sizes, and colors, including ivory, yellow and orange, with orange having the highest amount of carotene.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plants are bushy and do not spread like the plants of winter squash and pumpkin.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winter squash that is small round and 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My Squash</dc:title>
  <dcterms:created xsi:type="dcterms:W3CDTF">2021-10-11T13:41:16Z</dcterms:created>
  <dcterms:modified xsi:type="dcterms:W3CDTF">2021-10-11T13:41:16Z</dcterms:modified>
</cp:coreProperties>
</file>