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Christianity    </w:t>
      </w:r>
      <w:r>
        <w:t xml:space="preserve">   Able    </w:t>
      </w:r>
      <w:r>
        <w:t xml:space="preserve">   Bible    </w:t>
      </w:r>
      <w:r>
        <w:t xml:space="preserve">   Cain    </w:t>
      </w:r>
      <w:r>
        <w:t xml:space="preserve">   Christ    </w:t>
      </w:r>
      <w:r>
        <w:t xml:space="preserve">   Ezekiel    </w:t>
      </w:r>
      <w:r>
        <w:t xml:space="preserve">   Flock    </w:t>
      </w:r>
      <w:r>
        <w:t xml:space="preserve">   God    </w:t>
      </w:r>
      <w:r>
        <w:t xml:space="preserve">   Hebrews    </w:t>
      </w:r>
      <w:r>
        <w:t xml:space="preserve">   Isaiah    </w:t>
      </w:r>
      <w:r>
        <w:t xml:space="preserve">   John    </w:t>
      </w:r>
      <w:r>
        <w:t xml:space="preserve">   Lamb    </w:t>
      </w:r>
      <w:r>
        <w:t xml:space="preserve">   Lion    </w:t>
      </w:r>
      <w:r>
        <w:t xml:space="preserve">   Lord    </w:t>
      </w:r>
      <w:r>
        <w:t xml:space="preserve">   Lost    </w:t>
      </w:r>
      <w:r>
        <w:t xml:space="preserve">   Love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Parable    </w:t>
      </w:r>
      <w:r>
        <w:t xml:space="preserve">   Peace    </w:t>
      </w:r>
      <w:r>
        <w:t xml:space="preserve">   Prayer    </w:t>
      </w:r>
      <w:r>
        <w:t xml:space="preserve">   Psalm    </w:t>
      </w:r>
      <w:r>
        <w:t xml:space="preserve">   Revelations    </w:t>
      </w:r>
      <w:r>
        <w:t xml:space="preserve">   Sheep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Sheep</dc:title>
  <dcterms:created xsi:type="dcterms:W3CDTF">2021-10-11T13:41:13Z</dcterms:created>
  <dcterms:modified xsi:type="dcterms:W3CDTF">2021-10-11T13:41:13Z</dcterms:modified>
</cp:coreProperties>
</file>