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 The Places You Will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Couch Surfing    </w:t>
      </w:r>
      <w:r>
        <w:t xml:space="preserve">   Hitchhiking    </w:t>
      </w:r>
      <w:r>
        <w:t xml:space="preserve">   Selfie    </w:t>
      </w:r>
      <w:r>
        <w:t xml:space="preserve">   Canada    </w:t>
      </w:r>
      <w:r>
        <w:t xml:space="preserve">   Europe    </w:t>
      </w:r>
      <w:r>
        <w:t xml:space="preserve">   Passport    </w:t>
      </w:r>
      <w:r>
        <w:t xml:space="preserve">   Eiffel Tower    </w:t>
      </w:r>
      <w:r>
        <w:t xml:space="preserve">   Mona Lisa    </w:t>
      </w:r>
      <w:r>
        <w:t xml:space="preserve">   World    </w:t>
      </w:r>
      <w:r>
        <w:t xml:space="preserve">   Travel    </w:t>
      </w:r>
      <w:r>
        <w:t xml:space="preserve">   Vacation    </w:t>
      </w:r>
      <w:r>
        <w:t xml:space="preserve">   Athens    </w:t>
      </w:r>
      <w:r>
        <w:t xml:space="preserve">   Greece    </w:t>
      </w:r>
      <w:r>
        <w:t xml:space="preserve">   Paris    </w:t>
      </w:r>
      <w:r>
        <w:t xml:space="preserve">   Bahamas    </w:t>
      </w:r>
      <w:r>
        <w:t xml:space="preserve">   Beach    </w:t>
      </w:r>
      <w:r>
        <w:t xml:space="preserve">   Cowboy    </w:t>
      </w:r>
      <w:r>
        <w:t xml:space="preserve">   Texas    </w:t>
      </w:r>
      <w:r>
        <w:t xml:space="preserve">   Mountain    </w:t>
      </w:r>
      <w:r>
        <w:t xml:space="preserve">   Football    </w:t>
      </w:r>
      <w:r>
        <w:t xml:space="preserve">   British Columbia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The Places You Will Go</dc:title>
  <dcterms:created xsi:type="dcterms:W3CDTF">2021-10-11T13:40:00Z</dcterms:created>
  <dcterms:modified xsi:type="dcterms:W3CDTF">2021-10-11T13:40:00Z</dcterms:modified>
</cp:coreProperties>
</file>