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The Places You'll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DEVIATE    </w:t>
      </w:r>
      <w:r>
        <w:t xml:space="preserve">   EASIER    </w:t>
      </w:r>
      <w:r>
        <w:t xml:space="preserve">   EXPLORATION    </w:t>
      </w:r>
      <w:r>
        <w:t xml:space="preserve">   FAMILIES    </w:t>
      </w:r>
      <w:r>
        <w:t xml:space="preserve">   FUNNIER    </w:t>
      </w:r>
      <w:r>
        <w:t xml:space="preserve">   FUNNIEST    </w:t>
      </w:r>
      <w:r>
        <w:t xml:space="preserve">   HAPPIEST    </w:t>
      </w:r>
      <w:r>
        <w:t xml:space="preserve">   HURRIED    </w:t>
      </w:r>
      <w:r>
        <w:t xml:space="preserve">   LUCKIEST    </w:t>
      </w:r>
      <w:r>
        <w:t xml:space="preserve">   MEASUREMENT    </w:t>
      </w:r>
      <w:r>
        <w:t xml:space="preserve">   OBVIOUS    </w:t>
      </w:r>
      <w:r>
        <w:t xml:space="preserve">   PRETTIEST    </w:t>
      </w:r>
      <w:r>
        <w:t xml:space="preserve">   ROUTES    </w:t>
      </w:r>
      <w:r>
        <w:t xml:space="preserve">   SOUND    </w:t>
      </w:r>
      <w:r>
        <w:t xml:space="preserve">   STORIES    </w:t>
      </w:r>
      <w:r>
        <w:t xml:space="preserve">   STUDIED    </w:t>
      </w:r>
      <w:r>
        <w:t xml:space="preserve">   SUBURB    </w:t>
      </w:r>
      <w:r>
        <w:t xml:space="preserve">   SUBURBANITE    </w:t>
      </w:r>
      <w:r>
        <w:t xml:space="preserve">   TERRA-COTTA    </w:t>
      </w:r>
      <w:r>
        <w:t xml:space="preserve">   TERRAIN    </w:t>
      </w:r>
      <w:r>
        <w:t xml:space="preserve">   TERRESTRIAL    </w:t>
      </w:r>
      <w:r>
        <w:t xml:space="preserve">   TERRITORY    </w:t>
      </w:r>
      <w:r>
        <w:t xml:space="preserve">   URBAN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The Places You'll Go</dc:title>
  <dcterms:created xsi:type="dcterms:W3CDTF">2021-10-11T13:39:38Z</dcterms:created>
  <dcterms:modified xsi:type="dcterms:W3CDTF">2021-10-11T13:39:38Z</dcterms:modified>
</cp:coreProperties>
</file>