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Yea - I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classwork    </w:t>
      </w:r>
      <w:r>
        <w:t xml:space="preserve">   attention    </w:t>
      </w:r>
      <w:r>
        <w:t xml:space="preserve">   focus    </w:t>
      </w:r>
      <w:r>
        <w:t xml:space="preserve">   stove    </w:t>
      </w:r>
      <w:r>
        <w:t xml:space="preserve">   secret code    </w:t>
      </w:r>
      <w:r>
        <w:t xml:space="preserve">   get water    </w:t>
      </w:r>
      <w:r>
        <w:t xml:space="preserve">   color    </w:t>
      </w:r>
      <w:r>
        <w:t xml:space="preserve">   goals    </w:t>
      </w:r>
      <w:r>
        <w:t xml:space="preserve">   take breaths    </w:t>
      </w:r>
      <w:r>
        <w:t xml:space="preserve">   stranger    </w:t>
      </w:r>
      <w:r>
        <w:t xml:space="preserve">   911    </w:t>
      </w:r>
      <w:r>
        <w:t xml:space="preserve">   draw    </w:t>
      </w:r>
      <w:r>
        <w:t xml:space="preserve">   drugs    </w:t>
      </w:r>
      <w:r>
        <w:t xml:space="preserve">   language    </w:t>
      </w:r>
      <w:r>
        <w:t xml:space="preserve">   friendly    </w:t>
      </w:r>
      <w:r>
        <w:t xml:space="preserve">   culture    </w:t>
      </w:r>
      <w:r>
        <w:t xml:space="preserve">   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Yea - I Remember</dc:title>
  <dcterms:created xsi:type="dcterms:W3CDTF">2021-10-11T13:41:01Z</dcterms:created>
  <dcterms:modified xsi:type="dcterms:W3CDTF">2021-10-11T13:41:01Z</dcterms:modified>
</cp:coreProperties>
</file>