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Oh! Zone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creative-thinking technique that involves making connections through the use of forced relations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Goods and/or services that are used together (e.g. skirts and blouses, ski boots and skis, software and computers)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brainstorming that organizes ideas and information graphically, using shapes, pictures, and words; a creative-thinking technique that involves the generation of ideas by associations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creative-thinking technique that involves connecting two items or ideas that seem completely unrelated to find new practical combinations and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generating and developing new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creative-thinking technique using basic questions starters to develop original questions to ask  about an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conscious or unconscious process of thought formulation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 which one idea, concept, or entity is compared to or used in place of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synectics creative-thinking technique involving forcing random words into associations or connections with a given issue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mental process involving the development of unique ideas, approaches, and solutions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process used to solve problems and generate ideas in purposely illogical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synectics creative-thinking method involving the use of metaphors and similes to create connections where none currently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general direction in which people or events are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formulated thought resulting from a representation of a concept within the mind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Oh! Zone Crossword Puzzle</dc:title>
  <dcterms:created xsi:type="dcterms:W3CDTF">2021-10-11T13:40:16Z</dcterms:created>
  <dcterms:modified xsi:type="dcterms:W3CDTF">2021-10-11T13:40:16Z</dcterms:modified>
</cp:coreProperties>
</file>