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no these words have been stolen, save them!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Malbonia    </w:t>
      </w:r>
      <w:r>
        <w:t xml:space="preserve">   Francisco    </w:t>
      </w:r>
      <w:r>
        <w:t xml:space="preserve">   The Fish    </w:t>
      </w:r>
      <w:r>
        <w:t xml:space="preserve">   Miss Scrimmage    </w:t>
      </w:r>
      <w:r>
        <w:t xml:space="preserve">   Skunk    </w:t>
      </w:r>
      <w:r>
        <w:t xml:space="preserve">   Macdonald Hall    </w:t>
      </w:r>
      <w:r>
        <w:t xml:space="preserve">   George    </w:t>
      </w:r>
      <w:r>
        <w:t xml:space="preserve">   Elmer    </w:t>
      </w:r>
      <w:r>
        <w:t xml:space="preserve">   Bruno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no these words have been stolen, save them!</dc:title>
  <dcterms:created xsi:type="dcterms:W3CDTF">2021-10-11T13:40:08Z</dcterms:created>
  <dcterms:modified xsi:type="dcterms:W3CDTF">2021-10-11T13:40:08Z</dcterms:modified>
</cp:coreProperties>
</file>