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Oh  so British..!!!!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talk a lot about this subject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drink is often drunk in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Vinegar, goes well with this national favourite dish?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 dish often eaten on a Sunday afternoon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 place to meet friends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England's favourite sport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 A national passtime", when we wait in line we are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many of these in England, another word for different, strange?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expression meaning it's raining hard?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often hear said in England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 so British..!!!!</dc:title>
  <dcterms:created xsi:type="dcterms:W3CDTF">2021-10-11T13:40:55Z</dcterms:created>
  <dcterms:modified xsi:type="dcterms:W3CDTF">2021-10-11T13:40:55Z</dcterms:modified>
</cp:coreProperties>
</file>