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Oh, the Memories!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ALISONKOLESAR    </w:t>
      </w:r>
      <w:r>
        <w:t xml:space="preserve">   BETHANYCASKEY    </w:t>
      </w:r>
      <w:r>
        <w:t xml:space="preserve">   BEVERLYDUNCAN    </w:t>
      </w:r>
      <w:r>
        <w:t xml:space="preserve">   BRIGITAFUHRMANN    </w:t>
      </w:r>
      <w:r>
        <w:t xml:space="preserve">   ELARATANGUY    </w:t>
      </w:r>
      <w:r>
        <w:t xml:space="preserve">   ELAYNESEARS    </w:t>
      </w:r>
      <w:r>
        <w:t xml:space="preserve">   ILONASHERRATTHEGREAT    </w:t>
      </w:r>
      <w:r>
        <w:t xml:space="preserve">   JAMESPROVOST    </w:t>
      </w:r>
      <w:r>
        <w:t xml:space="preserve">   JOANNARISSANEN    </w:t>
      </w:r>
      <w:r>
        <w:t xml:space="preserve">   JOHNBURGOYNE    </w:t>
      </w:r>
      <w:r>
        <w:t xml:space="preserve">   LISELASHLOCK    </w:t>
      </w:r>
      <w:r>
        <w:t xml:space="preserve">   MARYKATEMCDEVITT    </w:t>
      </w:r>
      <w:r>
        <w:t xml:space="preserve">   MELANIEPOWELL    </w:t>
      </w:r>
      <w:r>
        <w:t xml:space="preserve">   MICHAELAUSTIN    </w:t>
      </w:r>
      <w:r>
        <w:t xml:space="preserve">   MICHAELGELLATLY    </w:t>
      </w:r>
      <w:r>
        <w:t xml:space="preserve">   MISSYSHEPLER    </w:t>
      </w:r>
      <w:r>
        <w:t xml:space="preserve">   PHILHACKETT    </w:t>
      </w:r>
      <w:r>
        <w:t xml:space="preserve">   STEVESANFORD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Oh, the Memories!</dc:title>
  <dcterms:created xsi:type="dcterms:W3CDTF">2021-10-11T13:41:04Z</dcterms:created>
  <dcterms:modified xsi:type="dcterms:W3CDTF">2021-10-11T13:41:04Z</dcterms:modified>
</cp:coreProperties>
</file>