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the Places You'll Go!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people go to when 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you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happiest place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swinging big clubs at little white balls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cook in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to watch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work out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 books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the Places You'll Go!</dc:title>
  <dcterms:created xsi:type="dcterms:W3CDTF">2021-10-11T13:39:46Z</dcterms:created>
  <dcterms:modified xsi:type="dcterms:W3CDTF">2021-10-11T13:39:46Z</dcterms:modified>
</cp:coreProperties>
</file>