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Oh to be a Prayer Warrior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ANSWER    </w:t>
      </w:r>
      <w:r>
        <w:t xml:space="preserve">   AMEN    </w:t>
      </w:r>
      <w:r>
        <w:t xml:space="preserve">   ALTAR    </w:t>
      </w:r>
      <w:r>
        <w:t xml:space="preserve">   ANGEL    </w:t>
      </w:r>
      <w:r>
        <w:t xml:space="preserve">   BELIEVE    </w:t>
      </w:r>
      <w:r>
        <w:t xml:space="preserve">   BIBLE    </w:t>
      </w:r>
      <w:r>
        <w:t xml:space="preserve">   BELOVED    </w:t>
      </w:r>
      <w:r>
        <w:t xml:space="preserve">   CARING    </w:t>
      </w:r>
      <w:r>
        <w:t xml:space="preserve">   CHRIST    </w:t>
      </w:r>
      <w:r>
        <w:t xml:space="preserve">   COMFORT    </w:t>
      </w:r>
      <w:r>
        <w:t xml:space="preserve">   CONFESS    </w:t>
      </w:r>
      <w:r>
        <w:t xml:space="preserve">   DEVOTED    </w:t>
      </w:r>
      <w:r>
        <w:t xml:space="preserve">   DIVINE    </w:t>
      </w:r>
      <w:r>
        <w:t xml:space="preserve">   FRIEND    </w:t>
      </w:r>
      <w:r>
        <w:t xml:space="preserve">   GIVING    </w:t>
      </w:r>
      <w:r>
        <w:t xml:space="preserve">   GRACE    </w:t>
      </w:r>
      <w:r>
        <w:t xml:space="preserve">   GOD    </w:t>
      </w:r>
      <w:r>
        <w:t xml:space="preserve">   HUMBLE    </w:t>
      </w:r>
      <w:r>
        <w:t xml:space="preserve">   INSPIRING    </w:t>
      </w:r>
      <w:r>
        <w:t xml:space="preserve">   JESUS    </w:t>
      </w:r>
      <w:r>
        <w:t xml:space="preserve">   KIND    </w:t>
      </w:r>
      <w:r>
        <w:t xml:space="preserve">   LOVING    </w:t>
      </w:r>
      <w:r>
        <w:t xml:space="preserve">   LORD    </w:t>
      </w:r>
      <w:r>
        <w:t xml:space="preserve">   PRAYER    </w:t>
      </w:r>
      <w:r>
        <w:t xml:space="preserve">   SECRET    </w:t>
      </w:r>
      <w:r>
        <w:t xml:space="preserve">   SHARE    </w:t>
      </w:r>
      <w:r>
        <w:t xml:space="preserve">   STRONG    </w:t>
      </w:r>
      <w:r>
        <w:t xml:space="preserve">   SWEET    </w:t>
      </w:r>
      <w:r>
        <w:t xml:space="preserve">   SISTER    </w:t>
      </w:r>
      <w:r>
        <w:t xml:space="preserve">   WARRIOR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 to be a Prayer Warrior</dc:title>
  <dcterms:created xsi:type="dcterms:W3CDTF">2021-10-11T13:40:23Z</dcterms:created>
  <dcterms:modified xsi:type="dcterms:W3CDTF">2021-10-11T13:40:23Z</dcterms:modified>
</cp:coreProperties>
</file>