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Ohinemataora</w:t>
      </w:r>
    </w:p>
    <w:p>
      <w:pPr>
        <w:pStyle w:val="Questions"/>
      </w:pPr>
      <w:r>
        <w:t xml:space="preserve">1. AEWREH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KREAHERA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OKPAI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AHTUWAUEN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AKTHAAWA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IHENAAMT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TAHAAAU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WNKHAAETA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ONPUKAOM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Ohinemataora</dc:title>
  <dcterms:created xsi:type="dcterms:W3CDTF">2021-10-11T13:40:12Z</dcterms:created>
  <dcterms:modified xsi:type="dcterms:W3CDTF">2021-10-11T13:40:12Z</dcterms:modified>
</cp:coreProperties>
</file>