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Ohioan who is famous for working with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tree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Ohioan landed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beverage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lake to the north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Ohio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state fossil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University in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state insect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counties are there in Ohio?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river to the South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nickname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bird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Ohioan invented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men from Ohio were first in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talented professional BB play from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governor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capital city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Ohio was the _____________ state added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state flower of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US Presidents were born in Ohio?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state mammal of Ohio?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</dc:title>
  <dcterms:created xsi:type="dcterms:W3CDTF">2021-10-11T13:40:48Z</dcterms:created>
  <dcterms:modified xsi:type="dcterms:W3CDTF">2021-10-11T13:40:48Z</dcterms:modified>
</cp:coreProperties>
</file>