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Capitol City of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U.S presidents born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Ohio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and Roll Hall of Fame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Brother's from Ohio who invented the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Ohio's current governor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Actress from Cleveland, 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"Hang on Sloopy" is Ohio's state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Ohio's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11.69 million is Ohio's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sharp shooter from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Ohio is state number what</w:t>
            </w:r>
          </w:p>
        </w:tc>
      </w:tr>
    </w:tbl>
    <w:p>
      <w:pPr>
        <w:pStyle w:val="WordBankLarge"/>
      </w:pPr>
      <w:r>
        <w:t xml:space="preserve">   Columbus    </w:t>
      </w:r>
      <w:r>
        <w:t xml:space="preserve">   Halle Berry    </w:t>
      </w:r>
      <w:r>
        <w:t xml:space="preserve">   Seventeen    </w:t>
      </w:r>
      <w:r>
        <w:t xml:space="preserve">   Annie Oakley    </w:t>
      </w:r>
      <w:r>
        <w:t xml:space="preserve">   Population    </w:t>
      </w:r>
      <w:r>
        <w:t xml:space="preserve">   Song    </w:t>
      </w:r>
      <w:r>
        <w:t xml:space="preserve">   Mike Dewine    </w:t>
      </w:r>
      <w:r>
        <w:t xml:space="preserve">   Buckeye tree    </w:t>
      </w:r>
      <w:r>
        <w:t xml:space="preserve">   Seven    </w:t>
      </w:r>
      <w:r>
        <w:t xml:space="preserve">   Cardinal    </w:t>
      </w:r>
      <w:r>
        <w:t xml:space="preserve">   Cleveland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</dc:title>
  <dcterms:created xsi:type="dcterms:W3CDTF">2021-10-11T13:40:51Z</dcterms:created>
  <dcterms:modified xsi:type="dcterms:W3CDTF">2021-10-11T13:40:51Z</dcterms:modified>
</cp:coreProperties>
</file>